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&amp; Motion Word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Action force    </w:t>
      </w:r>
      <w:r>
        <w:t xml:space="preserve">   Balanced forces    </w:t>
      </w:r>
      <w:r>
        <w:t xml:space="preserve">   Displacement    </w:t>
      </w:r>
      <w:r>
        <w:t xml:space="preserve">   Distance-time graph    </w:t>
      </w:r>
      <w:r>
        <w:t xml:space="preserve">   Fluid friction    </w:t>
      </w:r>
      <w:r>
        <w:t xml:space="preserve">   Force    </w:t>
      </w:r>
      <w:r>
        <w:t xml:space="preserve">   Frame of reference    </w:t>
      </w:r>
      <w:r>
        <w:t xml:space="preserve">   Gravity    </w:t>
      </w:r>
      <w:r>
        <w:t xml:space="preserve">   Inertia    </w:t>
      </w:r>
      <w:r>
        <w:t xml:space="preserve">   Line graph    </w:t>
      </w:r>
      <w:r>
        <w:t xml:space="preserve">   Mass    </w:t>
      </w:r>
      <w:r>
        <w:t xml:space="preserve">   Net force    </w:t>
      </w:r>
      <w:r>
        <w:t xml:space="preserve">   Reaction force    </w:t>
      </w:r>
      <w:r>
        <w:t xml:space="preserve">   Rolling friction    </w:t>
      </w:r>
      <w:r>
        <w:t xml:space="preserve">   Sliding friction    </w:t>
      </w:r>
      <w:r>
        <w:t xml:space="preserve">   Speed    </w:t>
      </w:r>
      <w:r>
        <w:t xml:space="preserve">   Static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Word Search Puzzle </dc:title>
  <dcterms:created xsi:type="dcterms:W3CDTF">2021-10-11T07:22:48Z</dcterms:created>
  <dcterms:modified xsi:type="dcterms:W3CDTF">2021-10-11T07:22:48Z</dcterms:modified>
</cp:coreProperties>
</file>