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Motion and Energy, Push and Pull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use force to move a thing (object) closer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use force to move a thing (object)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apply force to move the object towards us we say that now we are _______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pulls objects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that one surface or object encounters when moving over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 difference between push and pull is that when we apply force on an object to move it away from ourselves we say that we are 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phenomenon produced by the motion of electric charge, resulting in attractive and repulsive forces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Leprechaun balloon race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or power to do work, such as the capacity to move an object (of a given mass) by the application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Marshmallow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 or energy as an attribute of physical action or movement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magnetism     </w:t>
      </w:r>
      <w:r>
        <w:t xml:space="preserve">   Motion    </w:t>
      </w:r>
      <w:r>
        <w:t xml:space="preserve">   pulling    </w:t>
      </w:r>
      <w:r>
        <w:t xml:space="preserve">   pull    </w:t>
      </w:r>
      <w:r>
        <w:t xml:space="preserve">   pulling    </w:t>
      </w:r>
      <w:r>
        <w:t xml:space="preserve">   pushing     </w:t>
      </w:r>
      <w:r>
        <w:t xml:space="preserve">   push    </w:t>
      </w:r>
      <w:r>
        <w:t xml:space="preserve">   Pushing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 and Energy, Push and Pull </dc:title>
  <dcterms:created xsi:type="dcterms:W3CDTF">2021-10-11T07:23:23Z</dcterms:created>
  <dcterms:modified xsi:type="dcterms:W3CDTF">2021-10-11T07:23:23Z</dcterms:modified>
</cp:coreProperties>
</file>