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Force, Motion, and Energy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push or pull causing an object to move, stop, or change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movement up, down, forward,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unless acted upon by a force, objects in motion tend to stay in motion or objects at rest tend to stay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slowing an object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to motion caused by two objects moving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described by locating an object relative to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Energy Review</dc:title>
  <dcterms:created xsi:type="dcterms:W3CDTF">2021-10-11T07:22:57Z</dcterms:created>
  <dcterms:modified xsi:type="dcterms:W3CDTF">2021-10-11T07:22:57Z</dcterms:modified>
</cp:coreProperties>
</file>