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Force, Motion, and Newton's Laws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every action or force there is an equal and opposite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Microscopic bumps on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Rate of change of velocity.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Anything that is thrown or shot through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far an object has traveled.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Law of inertia, an object in motion stays in motion, or an object at rest stays at rest until an unbalanced force acts upon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Tendency of an object to resist any change in its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Occurs when an object changes position relative to a reference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Includes speed of an object and the direction of its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distance an object travels per unit time - rate of change.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Slowing Down.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Speeding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Distance and direction of an objects change in position from start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two masses that exert an attractive force on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Friction like force that opposes motion of objects that moves through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Push or pull applied to an object.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Property of moving object resulting from its mass and velocity.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force that opposes the sliding motion of two touching surfaces.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two or more forces act on an object at the same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net force acting on a object cause object to accelerate in the direction of the force. </w:t>
            </w:r>
          </w:p>
        </w:tc>
      </w:tr>
    </w:tbl>
    <w:p>
      <w:pPr>
        <w:pStyle w:val="WordBankLarge"/>
      </w:pPr>
      <w:r>
        <w:t xml:space="preserve">   Force    </w:t>
      </w:r>
      <w:r>
        <w:t xml:space="preserve">   Inertia     </w:t>
      </w:r>
      <w:r>
        <w:t xml:space="preserve">   Friction     </w:t>
      </w:r>
      <w:r>
        <w:t xml:space="preserve">   Newton's 3 law     </w:t>
      </w:r>
      <w:r>
        <w:t xml:space="preserve">   Distance     </w:t>
      </w:r>
      <w:r>
        <w:t xml:space="preserve">   Newtons 1 law    </w:t>
      </w:r>
      <w:r>
        <w:t xml:space="preserve">   Motion     </w:t>
      </w:r>
      <w:r>
        <w:t xml:space="preserve">   Speed    </w:t>
      </w:r>
      <w:r>
        <w:t xml:space="preserve">   Velocity     </w:t>
      </w:r>
      <w:r>
        <w:t xml:space="preserve">   Positive Acceleration     </w:t>
      </w:r>
      <w:r>
        <w:t xml:space="preserve">   Negative Acceleration     </w:t>
      </w:r>
      <w:r>
        <w:t xml:space="preserve">   Acceleration     </w:t>
      </w:r>
      <w:r>
        <w:t xml:space="preserve">   Gravity     </w:t>
      </w:r>
      <w:r>
        <w:t xml:space="preserve">   Displacement     </w:t>
      </w:r>
      <w:r>
        <w:t xml:space="preserve">   Projectile     </w:t>
      </w:r>
      <w:r>
        <w:t xml:space="preserve">   Microwelds     </w:t>
      </w:r>
      <w:r>
        <w:t xml:space="preserve">   Newton's 2 law     </w:t>
      </w:r>
      <w:r>
        <w:t xml:space="preserve">   Net Force     </w:t>
      </w:r>
      <w:r>
        <w:t xml:space="preserve">   Momentum     </w:t>
      </w:r>
      <w:r>
        <w:t xml:space="preserve">   Air Resistance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Force, Motion, and Newton's Laws </dc:title>
  <dcterms:created xsi:type="dcterms:W3CDTF">2021-10-11T07:22:40Z</dcterms:created>
  <dcterms:modified xsi:type="dcterms:W3CDTF">2021-10-11T07:22:40Z</dcterms:modified>
</cp:coreProperties>
</file>