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extracting soluble substances from organic material and the like, whereby a quantity of saturated solvent is displaced, or removed, for another quantity of the solvent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stochastic process whose joint probability distribution does not change when shifted in time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occurs when two forces acting on an object are not equal in size, causing a change in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an object determines how that object responds to forces such as gravity and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resistance, of any physical object, to any change in its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defined as the total distance traveled divided by the total time it took to travel that particular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defined as the rate of change (or derivative with respect to time) of velocity.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vector quantity, which means it implies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resistance to motion of one object moving relative to another. It is not a fundamental force, like gravity or electromagnetism.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two forces acting in opposite directions on an object, and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length of a line between two points, or how far apart two objects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force which tries to pull two objects toward each other. Anything which has mass also has a gravitational pull.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state in physics that refers to an object being stationary relative to a particular frame of reference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push or pull on an object with mass that causes it to change velocity (to accelerate).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Vocabulary</dc:title>
  <dcterms:created xsi:type="dcterms:W3CDTF">2021-10-11T07:22:59Z</dcterms:created>
  <dcterms:modified xsi:type="dcterms:W3CDTF">2021-10-11T07:22:59Z</dcterms:modified>
</cp:coreProperties>
</file>