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 two forces acting in opposite directions on an object, and equal in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is both a property of a physical body and a measure of its resistance to acceleration (a change in its state of motion) when a net force is applied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Test your internet speed with Spectrum’s Internet Speedtest.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car collided with a stationary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vehicle's capacity to gain speed within a short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 numerical measurement of how far apart objects are.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 an object is the rate of change of its position with respect to a frame of reference, and is a function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moving of something from its place or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force by which a planet or other body draws objects toward its center.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bureaucratic inertia of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keeping or showing an even balance; not evenly distributed.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lubrication system that reduces friction.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was 79, but still full of vigor and vitality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needed to rest after the feverish activity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Vocabulary </dc:title>
  <dcterms:created xsi:type="dcterms:W3CDTF">2021-10-11T07:23:01Z</dcterms:created>
  <dcterms:modified xsi:type="dcterms:W3CDTF">2021-10-11T07:23:01Z</dcterms:modified>
</cp:coreProperties>
</file>