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buoyancy    </w:t>
      </w:r>
      <w:r>
        <w:t xml:space="preserve">   pascal    </w:t>
      </w:r>
      <w:r>
        <w:t xml:space="preserve">   pressure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tension    </w:t>
      </w:r>
      <w:r>
        <w:t xml:space="preserve">   air resistance    </w:t>
      </w:r>
      <w:r>
        <w:t xml:space="preserve">   fluid    </w:t>
      </w:r>
      <w:r>
        <w:t xml:space="preserve">   friction    </w:t>
      </w:r>
      <w:r>
        <w:t xml:space="preserve">   compression    </w:t>
      </w:r>
      <w:r>
        <w:t xml:space="preserve">   elastic force    </w:t>
      </w:r>
      <w:r>
        <w:t xml:space="preserve">   weight    </w:t>
      </w:r>
      <w:r>
        <w:t xml:space="preserve">   gravity    </w:t>
      </w:r>
      <w:r>
        <w:t xml:space="preserve">   centripetal    </w:t>
      </w:r>
      <w:r>
        <w:t xml:space="preserve">   inertia    </w:t>
      </w:r>
      <w:r>
        <w:t xml:space="preserve">   newton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Wordsearch</dc:title>
  <dcterms:created xsi:type="dcterms:W3CDTF">2021-10-11T07:22:10Z</dcterms:created>
  <dcterms:modified xsi:type="dcterms:W3CDTF">2021-10-11T07:22:10Z</dcterms:modified>
</cp:coreProperties>
</file>