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Work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converts kinetic energy of wind into mechanical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Electricity produced at Hyde Power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uses this force to push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that convert mechanical energy into electricity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which makes work easy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stored in cells,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we get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by which the earth pulls everything towards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ultimate source of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Work and Energy</dc:title>
  <dcterms:created xsi:type="dcterms:W3CDTF">2021-10-11T07:22:43Z</dcterms:created>
  <dcterms:modified xsi:type="dcterms:W3CDTF">2021-10-11T07:22:43Z</dcterms:modified>
</cp:coreProperties>
</file>