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or push that causes an object to move,stop or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or course along which something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 object is located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that measures earths gravitational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position or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slows or stops motion when objects run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pulls objects toward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property of an object that resists movement by force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Movement    </w:t>
      </w:r>
      <w:r>
        <w:t xml:space="preserve">   Spring Scale    </w:t>
      </w:r>
      <w:r>
        <w:t xml:space="preserve">   Position    </w:t>
      </w:r>
      <w:r>
        <w:t xml:space="preserve">   Direction    </w:t>
      </w:r>
      <w:r>
        <w:t xml:space="preserve">   Gravity    </w:t>
      </w:r>
      <w:r>
        <w:t xml:space="preserve">   Friction    </w:t>
      </w:r>
      <w:r>
        <w:t xml:space="preserve">   Inertia    </w:t>
      </w:r>
      <w:r>
        <w:t xml:space="preserve">   Kinetic Energy    </w:t>
      </w:r>
      <w:r>
        <w:t xml:space="preserve">  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Energy Crossword Puzzle</dc:title>
  <dcterms:created xsi:type="dcterms:W3CDTF">2021-10-11T07:21:54Z</dcterms:created>
  <dcterms:modified xsi:type="dcterms:W3CDTF">2021-10-11T07:21:54Z</dcterms:modified>
</cp:coreProperties>
</file>