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PULL    </w:t>
      </w:r>
      <w:r>
        <w:t xml:space="preserve">   MASS    </w:t>
      </w:r>
      <w:r>
        <w:t xml:space="preserve">   UNBALANCED FORCES    </w:t>
      </w:r>
      <w:r>
        <w:t xml:space="preserve">   ACCELERATION    </w:t>
      </w:r>
      <w:r>
        <w:t xml:space="preserve">   GRAVITY    </w:t>
      </w:r>
      <w:r>
        <w:t xml:space="preserve">   MOTION    </w:t>
      </w:r>
      <w:r>
        <w:t xml:space="preserve">   BALANCED FORCES    </w:t>
      </w:r>
      <w:r>
        <w:t xml:space="preserve">   VELOCITY    </w:t>
      </w:r>
      <w:r>
        <w:t xml:space="preserve">   NEWTONS LAW    </w:t>
      </w:r>
      <w:r>
        <w:t xml:space="preserve">   PUSH    </w:t>
      </w:r>
      <w:r>
        <w:t xml:space="preserve">   DIRECTION    </w:t>
      </w:r>
      <w:r>
        <w:t xml:space="preserve">   SPEED    </w:t>
      </w:r>
      <w:r>
        <w:t xml:space="preserve">   OBJECT AT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2021-10-11T07:21:31Z</dcterms:created>
  <dcterms:modified xsi:type="dcterms:W3CDTF">2021-10-11T07:21:31Z</dcterms:modified>
</cp:coreProperties>
</file>