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has mass and takes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 of an amount of atoms (matter)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push or a pull.  Force is what causes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imaginary line around which an object rotates.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something moving, a change in 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tendency of things to keep traveling in the same direction at the same speed, unless something stops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that attracts objects towards another object.  On earth, gravity pulls us towards the center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from one position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space between two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attracts objects towards another object.  On earth, gravity pulls us towards the center of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2021-10-11T07:22:29Z</dcterms:created>
  <dcterms:modified xsi:type="dcterms:W3CDTF">2021-10-11T07:22:29Z</dcterms:modified>
</cp:coreProperties>
</file>