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POTENTIAL    </w:t>
      </w:r>
      <w:r>
        <w:t xml:space="preserve">   MOTION    </w:t>
      </w:r>
      <w:r>
        <w:t xml:space="preserve">   KINETIC    </w:t>
      </w:r>
      <w:r>
        <w:t xml:space="preserve">   FRICTION    </w:t>
      </w:r>
      <w:r>
        <w:t xml:space="preserve">   ENERGY    </w:t>
      </w:r>
      <w:r>
        <w:t xml:space="preserve">   UNBALANCED    </w:t>
      </w:r>
      <w:r>
        <w:t xml:space="preserve">   NEWTON    </w:t>
      </w:r>
      <w:r>
        <w:t xml:space="preserve">   MASS    </w:t>
      </w:r>
      <w:r>
        <w:t xml:space="preserve">   INERTIA    </w:t>
      </w:r>
      <w:r>
        <w:t xml:space="preserve">   FORCES    </w:t>
      </w:r>
      <w:r>
        <w:t xml:space="preserve">   BALANCED    </w:t>
      </w:r>
      <w:r>
        <w:t xml:space="preserve">   WEIGHT    </w:t>
      </w:r>
      <w:r>
        <w:t xml:space="preserve">   SPEED    </w:t>
      </w:r>
      <w:r>
        <w:t xml:space="preserve">   NET    </w:t>
      </w:r>
      <w:r>
        <w:t xml:space="preserve">   LAWS    </w:t>
      </w:r>
      <w:r>
        <w:t xml:space="preserve">   GRAVITY    </w:t>
      </w:r>
      <w:r>
        <w:t xml:space="preserve">   FORCE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2021-10-11T07:22:36Z</dcterms:created>
  <dcterms:modified xsi:type="dcterms:W3CDTF">2021-10-11T07:22:36Z</dcterms:modified>
</cp:coreProperties>
</file>