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p>
      <w:pPr>
        <w:pStyle w:val="Questions"/>
      </w:pPr>
      <w:r>
        <w:t xml:space="preserve">1. MOIOTN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PSDEE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ECVOTR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AASLCR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ECLTARCIEANO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UMEMMOTN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NIFIORCT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EIRTANI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EANBCALD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TRAGIVY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FCORE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IACCETLRLE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ENEGYR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USNOD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TRAHEML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TRNFLCOEEI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RACNEFORIT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TCIURIC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AIHECCLAMN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2021-10-11T07:22:45Z</dcterms:created>
  <dcterms:modified xsi:type="dcterms:W3CDTF">2021-10-11T07:22:45Z</dcterms:modified>
</cp:coreProperties>
</file>