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VELOCITY    </w:t>
      </w:r>
      <w:r>
        <w:t xml:space="preserve">   UNBALANCEDFORCE    </w:t>
      </w:r>
      <w:r>
        <w:t xml:space="preserve">   THRUST    </w:t>
      </w:r>
      <w:r>
        <w:t xml:space="preserve">   SPEED    </w:t>
      </w:r>
      <w:r>
        <w:t xml:space="preserve">   SCALES    </w:t>
      </w:r>
      <w:r>
        <w:t xml:space="preserve">   NEWTON    </w:t>
      </w:r>
      <w:r>
        <w:t xml:space="preserve">   MOTION    </w:t>
      </w:r>
      <w:r>
        <w:t xml:space="preserve">   MOMENTUM    </w:t>
      </w:r>
      <w:r>
        <w:t xml:space="preserve">   MASS    </w:t>
      </w:r>
      <w:r>
        <w:t xml:space="preserve">   LIFT    </w:t>
      </w:r>
      <w:r>
        <w:t xml:space="preserve">   LAWSOFMOTION    </w:t>
      </w:r>
      <w:r>
        <w:t xml:space="preserve">   ISAACCNEWTON    </w:t>
      </w:r>
      <w:r>
        <w:t xml:space="preserve">   INERTIA    </w:t>
      </w:r>
      <w:r>
        <w:t xml:space="preserve">   GRAVITY    </w:t>
      </w:r>
      <w:r>
        <w:t xml:space="preserve">   FRICTION    </w:t>
      </w:r>
      <w:r>
        <w:t xml:space="preserve">   FORCE    </w:t>
      </w:r>
      <w:r>
        <w:t xml:space="preserve">   FALL    </w:t>
      </w:r>
      <w:r>
        <w:t xml:space="preserve">   ENERGY    </w:t>
      </w:r>
      <w:r>
        <w:t xml:space="preserve">   DRAG    </w:t>
      </w:r>
      <w:r>
        <w:t xml:space="preserve">   DISTANCE    </w:t>
      </w:r>
      <w:r>
        <w:t xml:space="preserve">   DECELERATION    </w:t>
      </w:r>
      <w:r>
        <w:t xml:space="preserve">   BALANCEDFORCE    </w:t>
      </w:r>
      <w:r>
        <w:t xml:space="preserve">   APPLE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2021-10-11T07:21:24Z</dcterms:created>
  <dcterms:modified xsi:type="dcterms:W3CDTF">2021-10-11T07:21:24Z</dcterms:modified>
</cp:coreProperties>
</file>