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meterspersecond    </w:t>
      </w:r>
      <w:r>
        <w:t xml:space="preserve">   second    </w:t>
      </w:r>
      <w:r>
        <w:t xml:space="preserve">   meter    </w:t>
      </w:r>
      <w:r>
        <w:t xml:space="preserve">   Newton    </w:t>
      </w:r>
      <w:r>
        <w:t xml:space="preserve">   netforce    </w:t>
      </w:r>
      <w:r>
        <w:t xml:space="preserve">   inertia    </w:t>
      </w:r>
      <w:r>
        <w:t xml:space="preserve">   velocity    </w:t>
      </w:r>
      <w:r>
        <w:t xml:space="preserve">   weight    </w:t>
      </w:r>
      <w:r>
        <w:t xml:space="preserve">   distance    </w:t>
      </w:r>
      <w:r>
        <w:t xml:space="preserve">   acceleration    </w:t>
      </w:r>
      <w:r>
        <w:t xml:space="preserve">   mass    </w:t>
      </w:r>
      <w:r>
        <w:t xml:space="preserve">   speed    </w:t>
      </w:r>
      <w:r>
        <w:t xml:space="preserve">   gravity    </w:t>
      </w:r>
      <w:r>
        <w:t xml:space="preserve">   friction    </w:t>
      </w:r>
      <w:r>
        <w:t xml:space="preserve">   balanced    </w:t>
      </w:r>
      <w:r>
        <w:t xml:space="preserve">   unbalanced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2021-10-11T07:22:22Z</dcterms:created>
  <dcterms:modified xsi:type="dcterms:W3CDTF">2021-10-11T07:22:22Z</dcterms:modified>
</cp:coreProperties>
</file>