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 in the rate of speed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Resistance when the surface of an object moves over another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someone or something is able to move or operate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energy transferred by a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Pull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unequal forces cause the object(s) to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moving or being moved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equal foces act on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 and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tendency to do nothing or remain unchanged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attracts a body toward the center of the earth, or toward any other physical body having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coherent, typically large body of matter with no definite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2021-10-11T07:22:52Z</dcterms:created>
  <dcterms:modified xsi:type="dcterms:W3CDTF">2021-10-11T07:22:52Z</dcterms:modified>
</cp:coreProperties>
</file>