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electrons    </w:t>
      </w:r>
      <w:r>
        <w:t xml:space="preserve">   inertia    </w:t>
      </w:r>
      <w:r>
        <w:t xml:space="preserve">   gravity    </w:t>
      </w:r>
      <w:r>
        <w:t xml:space="preserve">   tension    </w:t>
      </w:r>
      <w:r>
        <w:t xml:space="preserve">   deceleration    </w:t>
      </w:r>
      <w:r>
        <w:t xml:space="preserve">   acceleration    </w:t>
      </w:r>
      <w:r>
        <w:t xml:space="preserve">   friction    </w:t>
      </w:r>
      <w:r>
        <w:t xml:space="preserve">   momentum    </w:t>
      </w:r>
      <w:r>
        <w:t xml:space="preserve">   thrust    </w:t>
      </w:r>
      <w:r>
        <w:t xml:space="preserve">   velocity    </w:t>
      </w:r>
      <w:r>
        <w:t xml:space="preserve">   magnetic force    </w:t>
      </w:r>
      <w:r>
        <w:t xml:space="preserve">   electric force    </w:t>
      </w:r>
      <w:r>
        <w:t xml:space="preserve">   air resistance    </w:t>
      </w:r>
      <w:r>
        <w:t xml:space="preserve">   balance    </w:t>
      </w:r>
      <w:r>
        <w:t xml:space="preserve">   newton    </w:t>
      </w:r>
      <w:r>
        <w:t xml:space="preserve">   motion    </w:t>
      </w:r>
      <w:r>
        <w:t xml:space="preserve">  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</dc:title>
  <dcterms:created xsi:type="dcterms:W3CDTF">2021-10-11T07:22:33Z</dcterms:created>
  <dcterms:modified xsi:type="dcterms:W3CDTF">2021-10-11T07:22:33Z</dcterms:modified>
</cp:coreProperties>
</file>