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Force and Motion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tendency of an object to remain in motion or stay at rest unless it is acted upon by an outside force.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amount of force needed to move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object being lifted or moved by a machine.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simple machine made of a rigid bar or plank and a fixed point, called a fulcrum.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straight, slanted surface that is not moved when it is 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force that holds you to the ground.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force between surfaces that slows object down or stops them from moving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inclined plane twisted into a spiral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distance traveled in a certain amount of time.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Any push or pull that makes an object start moving, stop moving, speed up, slow down, or change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device using or applying mechanical power to perform a task.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use of a force to move a object a certain distance.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machine with few moving parts, making it easier to do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combination of two or more simple machines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measure of how much useful work a machine puts out compared to the amount of work put into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machine made of up of a rope, belt, or chain wrapped around a wheel with a groove in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simple machine made of a handle or axle attached to the center of a wheel.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ability to do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measure of the pull of gravity between an object and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moving inclined plane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 and Motion </dc:title>
  <dcterms:created xsi:type="dcterms:W3CDTF">2021-10-11T07:22:56Z</dcterms:created>
  <dcterms:modified xsi:type="dcterms:W3CDTF">2021-10-11T07:22:56Z</dcterms:modified>
</cp:coreProperties>
</file>