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resistance of an object to changes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vertical force exerted by a mass as a result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diagram that shows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a car travels from the time the driver stops the 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measurements of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traveled during the reaction time plus the braking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slowing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 force is not equal to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 force is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at the center of an objects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at which an object changes its speed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combined forces acting on a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steepness of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2021-10-11T07:21:23Z</dcterms:created>
  <dcterms:modified xsi:type="dcterms:W3CDTF">2021-10-11T07:21:23Z</dcterms:modified>
</cp:coreProperties>
</file>