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Newton created ___ laws of motion?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a pull on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moving or changing 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 a wagon.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of an object to any change it it's motion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objects rub against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English Scientist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been learning forces and motion in what class?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go grocery shopping, I _______ a cart.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Earth's pull towards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2021-10-11T07:22:58Z</dcterms:created>
  <dcterms:modified xsi:type="dcterms:W3CDTF">2021-10-11T07:22:58Z</dcterms:modified>
</cp:coreProperties>
</file>