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a body toward the centre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greater the _____ of an object, the more force required for it to accelerate.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position of an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Balanced forces are when the forces on both sides are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law of motion states that force is proportional to the mass and acceleration of the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every action, there is an equal and _______ reaction.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of measurement for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Newton’s Laws.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equals mass times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scalar value that describes how far an object travels between point A and 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two points in a specific direction.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push or pull on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will stay at rest or continue in motion unless acted upon by __________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an object in a specific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travelled per unit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alternative name for the First Law of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resists the motion of objects sliding against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2021-10-11T07:21:27Z</dcterms:created>
  <dcterms:modified xsi:type="dcterms:W3CDTF">2021-10-11T07:21:27Z</dcterms:modified>
</cp:coreProperties>
</file>