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combination of all forces acting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Force that dosent cause a change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Product of mass and velocity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tendency of an object to resist any change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measure of he gravitational force exerted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Forces that are not equal or opposite; causing a change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force that opposes motion between two touching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Rate at which velocity changes overtime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Distance traveled by an object divided by time taken for the object to travel that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force that attracts any object with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much ground an object has 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force of attraction between objects that is due to their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push or pull of an object in order to change the direction of the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motion of a body when only the force of gravity is acting on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change in the position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speed of an object in a particular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unit for force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</dc:title>
  <dcterms:created xsi:type="dcterms:W3CDTF">2021-10-11T07:21:29Z</dcterms:created>
  <dcterms:modified xsi:type="dcterms:W3CDTF">2021-10-11T07:21:29Z</dcterms:modified>
</cp:coreProperties>
</file>