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every action, there is an equal and opposite reaction (Issac Newton's Third Law of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Derived unit of force in the SI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 remains still or moves in a constant direction at a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force that is making the object change direction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primary manifestations of mass (Issac Newton's First Law of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is not opposed by an equal and opposite force operating directly against the force intended to cause a change in the object's state of motion or 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acceleration is directly proportional to the force (Issac Newton's Second Law of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laws of mechanics describing the motion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the speed of an object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resistance to relative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speed with which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or a measure of the 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do work or cause physical changes, energy, strength, or active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2021-10-11T07:21:34Z</dcterms:created>
  <dcterms:modified xsi:type="dcterms:W3CDTF">2021-10-11T07:21:34Z</dcterms:modified>
</cp:coreProperties>
</file>