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that pulls objects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between two surfaces that are sliding or trying to slide across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force to move an object toward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Final velocity-starting velocity divided by time it takes to change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of the force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steadiness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 at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net force on an object is not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speed in a particular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net force on an object equals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 is moving at a constant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push or pull in a particular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Rate at which an object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force to move an object away from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2021-10-11T07:21:36Z</dcterms:created>
  <dcterms:modified xsi:type="dcterms:W3CDTF">2021-10-11T07:21:36Z</dcterms:modified>
</cp:coreProperties>
</file>