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 traveled divided by the time elasped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* accerleration=____________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or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____÷time=speed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changing from one type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all the forces acting on an object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location to which you compare other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of  position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the speed at any given insatnt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(final speed /velocity-inital speed/ velocity)÷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of an object to resist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÷ time +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speed of an object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Distance÷Speed=________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opposes the motion between two surfaces that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 and Motion</dc:title>
  <dcterms:created xsi:type="dcterms:W3CDTF">2021-10-11T07:21:22Z</dcterms:created>
  <dcterms:modified xsi:type="dcterms:W3CDTF">2021-10-11T07:21:22Z</dcterms:modified>
</cp:coreProperties>
</file>