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   </w:t>
      </w:r>
      <w:r>
        <w:t xml:space="preserve">   Balanced force    </w:t>
      </w:r>
      <w:r>
        <w:t xml:space="preserve">   Direction    </w:t>
      </w:r>
      <w:r>
        <w:t xml:space="preserve">   Distance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Isaac Newton    </w:t>
      </w:r>
      <w:r>
        <w:t xml:space="preserve">   Mass    </w:t>
      </w:r>
      <w:r>
        <w:t xml:space="preserve">   Motion    </w:t>
      </w:r>
      <w:r>
        <w:t xml:space="preserve">   Net Force    </w:t>
      </w:r>
      <w:r>
        <w:t xml:space="preserve">   Position    </w:t>
      </w:r>
      <w:r>
        <w:t xml:space="preserve">   Reaction    </w:t>
      </w:r>
      <w:r>
        <w:t xml:space="preserve">   Second Law    </w:t>
      </w:r>
      <w:r>
        <w:t xml:space="preserve">   Speed    </w:t>
      </w:r>
      <w:r>
        <w:t xml:space="preserve">   Third Law    </w:t>
      </w:r>
      <w:r>
        <w:t xml:space="preserve">   Time    </w:t>
      </w:r>
      <w:r>
        <w:t xml:space="preserve">   Unbalanced force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2021-10-11T07:23:04Z</dcterms:created>
  <dcterms:modified xsi:type="dcterms:W3CDTF">2021-10-11T07:23:04Z</dcterms:modified>
</cp:coreProperties>
</file>