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rapidity of movement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resistance that one surface or object encounters when moving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or process of moving or being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speed of something in a given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increase in the rate or speed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strength or energy as an attribute of physical action 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forces acting in opposite directions on an object, and equal in size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force that acts on a body moving in a circular path and is directed toward the center around which the body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Forces that cause a change in the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branch of mechanics concerned with the motion of objects without reference to the forces that cause the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that attracts a body toward the center of the earth, or toward any other physical body having mass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2021-10-11T07:21:38Z</dcterms:created>
  <dcterms:modified xsi:type="dcterms:W3CDTF">2021-10-11T07:21:38Z</dcterms:modified>
</cp:coreProperties>
</file>