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self-contained unit on an aircraft, spacecraft, vehicle, or vessel that can be detached for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or process that leads to a result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reach a conclusion using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or going in the reverse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a pull that can change the motion of an object friction a force between an object and the surface it is moving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has mass and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energy that an object has because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same in quantity, size, degree,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 that makes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moment when two objects hit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result or change that happens because of an event or process</w:t>
            </w:r>
          </w:p>
        </w:tc>
      </w:tr>
    </w:tbl>
    <w:p>
      <w:pPr>
        <w:pStyle w:val="WordBankMedium"/>
      </w:pPr>
      <w:r>
        <w:t xml:space="preserve">   pod     </w:t>
      </w:r>
      <w:r>
        <w:t xml:space="preserve">   speed     </w:t>
      </w:r>
      <w:r>
        <w:t xml:space="preserve">   velocity    </w:t>
      </w:r>
      <w:r>
        <w:t xml:space="preserve">   effect    </w:t>
      </w:r>
      <w:r>
        <w:t xml:space="preserve">   equal    </w:t>
      </w:r>
      <w:r>
        <w:t xml:space="preserve">   force    </w:t>
      </w:r>
      <w:r>
        <w:t xml:space="preserve">   infer    </w:t>
      </w:r>
      <w:r>
        <w:t xml:space="preserve">   kinetic energy    </w:t>
      </w:r>
      <w:r>
        <w:t xml:space="preserve">   mass    </w:t>
      </w:r>
      <w:r>
        <w:t xml:space="preserve">   matter    </w:t>
      </w:r>
      <w:r>
        <w:t xml:space="preserve">   opposite     </w:t>
      </w:r>
      <w:r>
        <w:t xml:space="preserve">   Cause    </w:t>
      </w:r>
      <w:r>
        <w:t xml:space="preserve">   collision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2021-10-11T07:23:05Z</dcterms:created>
  <dcterms:modified xsi:type="dcterms:W3CDTF">2021-10-11T07:23:05Z</dcterms:modified>
</cp:coreProperties>
</file>