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AIR RESISTANCE    </w:t>
      </w:r>
      <w:r>
        <w:t xml:space="preserve">   BALANCED FORCE    </w:t>
      </w:r>
      <w:r>
        <w:t xml:space="preserve">   DISTANCE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MASS    </w:t>
      </w:r>
      <w:r>
        <w:t xml:space="preserve">   MATTER    </w:t>
      </w:r>
      <w:r>
        <w:t xml:space="preserve">   MOMENTUM    </w:t>
      </w:r>
      <w:r>
        <w:t xml:space="preserve">   MOTION    </w:t>
      </w:r>
      <w:r>
        <w:t xml:space="preserve">   PULL    </w:t>
      </w:r>
      <w:r>
        <w:t xml:space="preserve">   PUSH    </w:t>
      </w:r>
      <w:r>
        <w:t xml:space="preserve">   SPEED    </w:t>
      </w:r>
      <w:r>
        <w:t xml:space="preserve">   SPRING SCALE    </w:t>
      </w:r>
      <w:r>
        <w:t xml:space="preserve">   UNBALANCED FORCE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2021-10-11T07:21:29Z</dcterms:created>
  <dcterms:modified xsi:type="dcterms:W3CDTF">2021-10-11T07:21:29Z</dcterms:modified>
</cp:coreProperties>
</file>