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Force and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acceleration    </w:t>
      </w:r>
      <w:r>
        <w:t xml:space="preserve">   action    </w:t>
      </w:r>
      <w:r>
        <w:t xml:space="preserve">   balanced    </w:t>
      </w:r>
      <w:r>
        <w:t xml:space="preserve">   distance    </w:t>
      </w:r>
      <w:r>
        <w:t xml:space="preserve">   First Law Of Motion    </w:t>
      </w:r>
      <w:r>
        <w:t xml:space="preserve">   force    </w:t>
      </w:r>
      <w:r>
        <w:t xml:space="preserve">   friction    </w:t>
      </w:r>
      <w:r>
        <w:t xml:space="preserve">   inertia    </w:t>
      </w:r>
      <w:r>
        <w:t xml:space="preserve">   mass    </w:t>
      </w:r>
      <w:r>
        <w:t xml:space="preserve">   motion    </w:t>
      </w:r>
      <w:r>
        <w:t xml:space="preserve">   pull    </w:t>
      </w:r>
      <w:r>
        <w:t xml:space="preserve">   push    </w:t>
      </w:r>
      <w:r>
        <w:t xml:space="preserve">   Second Law Of Motion    </w:t>
      </w:r>
      <w:r>
        <w:t xml:space="preserve">   system    </w:t>
      </w:r>
      <w:r>
        <w:t xml:space="preserve">   Third Law Of Motion    </w:t>
      </w:r>
      <w:r>
        <w:t xml:space="preserve">   unbalanced    </w:t>
      </w:r>
      <w:r>
        <w:t xml:space="preserve">   velocity    </w:t>
      </w:r>
      <w:r>
        <w:t xml:space="preserve">   weight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 and Motion</dc:title>
  <dcterms:created xsi:type="dcterms:W3CDTF">2021-10-11T07:21:36Z</dcterms:created>
  <dcterms:modified xsi:type="dcterms:W3CDTF">2021-10-11T07:21:36Z</dcterms:modified>
</cp:coreProperties>
</file>