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newton    </w:t>
      </w:r>
      <w:r>
        <w:t xml:space="preserve">   direction    </w:t>
      </w:r>
      <w:r>
        <w:t xml:space="preserve">   mass    </w:t>
      </w:r>
      <w:r>
        <w:t xml:space="preserve">   increase    </w:t>
      </w:r>
      <w:r>
        <w:t xml:space="preserve">   acceleration    </w:t>
      </w:r>
      <w:r>
        <w:t xml:space="preserve">   reaction    </w:t>
      </w:r>
      <w:r>
        <w:t xml:space="preserve">   opposite    </w:t>
      </w:r>
      <w:r>
        <w:t xml:space="preserve">   equal    </w:t>
      </w:r>
      <w:r>
        <w:t xml:space="preserve">   inertia    </w:t>
      </w:r>
      <w:r>
        <w:t xml:space="preserve">   balanced    </w:t>
      </w:r>
      <w:r>
        <w:t xml:space="preserve">   unbalanced    </w:t>
      </w:r>
      <w:r>
        <w:t xml:space="preserve">   speed    </w:t>
      </w:r>
      <w:r>
        <w:t xml:space="preserve">   rest    </w:t>
      </w:r>
      <w:r>
        <w:t xml:space="preserve">   motion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2021-11-02T03:52:01Z</dcterms:created>
  <dcterms:modified xsi:type="dcterms:W3CDTF">2021-11-02T03:52:01Z</dcterms:modified>
</cp:coreProperties>
</file>