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Distance/time=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Unequal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Unit of measure for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that pulls down toward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push or pull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lose, lower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with few or no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sloping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something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gain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something took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2021-11-17T03:30:27Z</dcterms:created>
  <dcterms:modified xsi:type="dcterms:W3CDTF">2021-11-17T03:30:27Z</dcterms:modified>
</cp:coreProperties>
</file>