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side has greater force than one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position changes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change in motion caused by unbalanced forces or change in speed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equal amount of force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motion between two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objects speed in a particular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push or a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force to move 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force to move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masses pull down to the center of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2021-10-11T07:21:44Z</dcterms:created>
  <dcterms:modified xsi:type="dcterms:W3CDTF">2021-10-11T07:21:44Z</dcterms:modified>
</cp:coreProperties>
</file>