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turning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measurement of movement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in an objects's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that attracts any object with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Become or make smaller in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gain speed in a set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formual for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of gravity between Earth and any 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that resists motion between two objects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changing physical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force that attracts any two objects with mass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Become or make greater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matter in an object or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push or pull exerted on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2021-10-11T07:21:46Z</dcterms:created>
  <dcterms:modified xsi:type="dcterms:W3CDTF">2021-10-11T07:21:46Z</dcterms:modified>
</cp:coreProperties>
</file>