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Maddie    </w:t>
      </w:r>
      <w:r>
        <w:t xml:space="preserve">   reference point    </w:t>
      </w:r>
      <w:r>
        <w:t xml:space="preserve">   direction    </w:t>
      </w:r>
      <w:r>
        <w:t xml:space="preserve">   graph    </w:t>
      </w:r>
      <w:r>
        <w:t xml:space="preserve">   slope    </w:t>
      </w:r>
      <w:r>
        <w:t xml:space="preserve">   velocity    </w:t>
      </w:r>
      <w:r>
        <w:t xml:space="preserve">   acceleration    </w:t>
      </w:r>
      <w:r>
        <w:t xml:space="preserve">   distance    </w:t>
      </w:r>
      <w:r>
        <w:t xml:space="preserve">   speed    </w:t>
      </w:r>
      <w:r>
        <w:t xml:space="preserve">   motion    </w:t>
      </w:r>
      <w:r>
        <w:t xml:space="preserve">  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2021-10-11T07:21:41Z</dcterms:created>
  <dcterms:modified xsi:type="dcterms:W3CDTF">2021-10-11T07:21:41Z</dcterms:modified>
</cp:coreProperties>
</file>