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Property of an object to resist change in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Any push or pull that could cause a change in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 condition with opposite forces acting on an object aren’t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Distance and object travels during amount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Speed and direction in which an object is moving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 condition with opposite forces acting on an object are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sum of all the forces in a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Rate at which an object velocities is changing over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in position of an object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For some attraction between all objects with mass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property of matter that measures its resistance to acceleration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Force of gravity on an object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 </dc:title>
  <dcterms:created xsi:type="dcterms:W3CDTF">2021-10-11T07:21:48Z</dcterms:created>
  <dcterms:modified xsi:type="dcterms:W3CDTF">2021-10-11T07:21:48Z</dcterms:modified>
</cp:coreProperties>
</file>