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friction    </w:t>
      </w:r>
      <w:r>
        <w:t xml:space="preserve">   inclined plane    </w:t>
      </w:r>
      <w:r>
        <w:t xml:space="preserve">   distance    </w:t>
      </w:r>
      <w:r>
        <w:t xml:space="preserve">   speed    </w:t>
      </w:r>
      <w:r>
        <w:t xml:space="preserve">   motion    </w:t>
      </w:r>
      <w:r>
        <w:t xml:space="preserve">   pull    </w:t>
      </w:r>
      <w:r>
        <w:t xml:space="preserve">   push    </w:t>
      </w:r>
      <w:r>
        <w:t xml:space="preserve">   force    </w:t>
      </w:r>
      <w:r>
        <w:t xml:space="preserve">   unbalanced    </w:t>
      </w:r>
      <w:r>
        <w:t xml:space="preserve">   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2021-10-11T07:21:50Z</dcterms:created>
  <dcterms:modified xsi:type="dcterms:W3CDTF">2021-10-11T07:21:50Z</dcterms:modified>
</cp:coreProperties>
</file>