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attract    </w:t>
      </w:r>
      <w:r>
        <w:t xml:space="preserve">   charge    </w:t>
      </w:r>
      <w:r>
        <w:t xml:space="preserve">   circuit    </w:t>
      </w:r>
      <w:r>
        <w:t xml:space="preserve">   conductor    </w:t>
      </w:r>
      <w:r>
        <w:t xml:space="preserve">   electric field    </w:t>
      </w:r>
      <w:r>
        <w:t xml:space="preserve">   experiments    </w:t>
      </w:r>
      <w:r>
        <w:t xml:space="preserve">   insulator    </w:t>
      </w:r>
      <w:r>
        <w:t xml:space="preserve">   iron filings    </w:t>
      </w:r>
      <w:r>
        <w:t xml:space="preserve">   magnetism    </w:t>
      </w:r>
      <w:r>
        <w:t xml:space="preserve">   metal    </w:t>
      </w:r>
      <w:r>
        <w:t xml:space="preserve">   negative    </w:t>
      </w:r>
      <w:r>
        <w:t xml:space="preserve">   North    </w:t>
      </w:r>
      <w:r>
        <w:t xml:space="preserve">   plastic    </w:t>
      </w:r>
      <w:r>
        <w:t xml:space="preserve">   poles    </w:t>
      </w:r>
      <w:r>
        <w:t xml:space="preserve">   positive    </w:t>
      </w:r>
      <w:r>
        <w:t xml:space="preserve">   repel    </w:t>
      </w:r>
      <w:r>
        <w:t xml:space="preserve">   shock    </w:t>
      </w:r>
      <w:r>
        <w:t xml:space="preserve">   South    </w:t>
      </w:r>
      <w:r>
        <w:t xml:space="preserve">   static    </w:t>
      </w:r>
      <w:r>
        <w:t xml:space="preserve">   static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2021-10-11T07:21:52Z</dcterms:created>
  <dcterms:modified xsi:type="dcterms:W3CDTF">2021-10-11T07:21:52Z</dcterms:modified>
</cp:coreProperties>
</file>