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BALANCED FORCE    </w:t>
      </w:r>
      <w:r>
        <w:t xml:space="preserve">   ACCELERATION    </w:t>
      </w:r>
      <w:r>
        <w:t xml:space="preserve">   UNBALANCED FORCE    </w:t>
      </w:r>
      <w:r>
        <w:t xml:space="preserve">   DIRECTION    </w:t>
      </w:r>
      <w:r>
        <w:t xml:space="preserve">   DISTANCE    </w:t>
      </w:r>
      <w:r>
        <w:t xml:space="preserve">   FORCE    </w:t>
      </w:r>
      <w:r>
        <w:t xml:space="preserve">   FRICTION    </w:t>
      </w:r>
      <w:r>
        <w:t xml:space="preserve">   GRAM    </w:t>
      </w:r>
      <w:r>
        <w:t xml:space="preserve">   GRAVITY    </w:t>
      </w:r>
      <w:r>
        <w:t xml:space="preserve">   INERTIA    </w:t>
      </w:r>
      <w:r>
        <w:t xml:space="preserve">   LAWS OF MOTION    </w:t>
      </w:r>
      <w:r>
        <w:t xml:space="preserve">   LOCATION    </w:t>
      </w:r>
      <w:r>
        <w:t xml:space="preserve">   MASS    </w:t>
      </w:r>
      <w:r>
        <w:t xml:space="preserve">   MEASURE    </w:t>
      </w:r>
      <w:r>
        <w:t xml:space="preserve">   MOTION    </w:t>
      </w:r>
      <w:r>
        <w:t xml:space="preserve">   NEWTONS    </w:t>
      </w:r>
      <w:r>
        <w:t xml:space="preserve">   POSITION    </w:t>
      </w:r>
      <w:r>
        <w:t xml:space="preserve">   PULL    </w:t>
      </w:r>
      <w:r>
        <w:t xml:space="preserve">   PUSH    </w:t>
      </w:r>
      <w:r>
        <w:t xml:space="preserve">   SPEED    </w:t>
      </w:r>
      <w:r>
        <w:t xml:space="preserve">   SPRING SCALE    </w:t>
      </w:r>
      <w:r>
        <w:t xml:space="preserve">   TIME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2021-10-11T07:21:55Z</dcterms:created>
  <dcterms:modified xsi:type="dcterms:W3CDTF">2021-10-11T07:21:55Z</dcterms:modified>
</cp:coreProperties>
</file>