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Force and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affects moving and non-moving objects (3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push or pull on an object?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large body of matter with no definite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speed of something in the given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change in an objects speed or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sum of all forces acting on an object (2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rate of change of velocity per unit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 change in an objects speed or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force that attracts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moving an object that hols the same speed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SI unit of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rate of which someone or something is being able to move or operate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property of matter that continues existing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 and Motion</dc:title>
  <dcterms:created xsi:type="dcterms:W3CDTF">2021-10-11T07:22:04Z</dcterms:created>
  <dcterms:modified xsi:type="dcterms:W3CDTF">2021-10-11T07:22:04Z</dcterms:modified>
</cp:coreProperties>
</file>