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stop    </w:t>
      </w:r>
      <w:r>
        <w:t xml:space="preserve">   fast    </w:t>
      </w:r>
      <w:r>
        <w:t xml:space="preserve">   slow    </w:t>
      </w:r>
      <w:r>
        <w:t xml:space="preserve">   location    </w:t>
      </w:r>
      <w:r>
        <w:t xml:space="preserve">   friction    </w:t>
      </w:r>
      <w:r>
        <w:t xml:space="preserve">   pull    </w:t>
      </w:r>
      <w:r>
        <w:t xml:space="preserve">   push    </w:t>
      </w:r>
      <w:r>
        <w:t xml:space="preserve">   wind    </w:t>
      </w:r>
      <w:r>
        <w:t xml:space="preserve">   gravity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2021-10-11T07:21:19Z</dcterms:created>
  <dcterms:modified xsi:type="dcterms:W3CDTF">2021-10-11T07:21:19Z</dcterms:modified>
</cp:coreProperties>
</file>