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 up, slow down,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 and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unequal change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downward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time and distance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 of all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push or pull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 no change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that opposes the motion of one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in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</dc:title>
  <dcterms:created xsi:type="dcterms:W3CDTF">2021-10-11T07:22:09Z</dcterms:created>
  <dcterms:modified xsi:type="dcterms:W3CDTF">2021-10-11T07:22:09Z</dcterms:modified>
</cp:coreProperties>
</file>