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 and Motion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object's location relative to its starting point (is a vector).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that has both length and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starting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 of the steepness of a line (find by dividing rise over run).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numbers used to specify a certain point on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at which an object covers distance (distance divided by time).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speed of an object at a specific moment.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speed of an object remains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Displacement (distance and direction between two points) divided by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distance traveled divided by the total time traveled.</w:t>
            </w:r>
          </w:p>
        </w:tc>
      </w:tr>
    </w:tbl>
    <w:p>
      <w:pPr>
        <w:pStyle w:val="WordBankMedium"/>
      </w:pPr>
      <w:r>
        <w:t xml:space="preserve">   speed    </w:t>
      </w:r>
      <w:r>
        <w:t xml:space="preserve">   origin    </w:t>
      </w:r>
      <w:r>
        <w:t xml:space="preserve">   position    </w:t>
      </w:r>
      <w:r>
        <w:t xml:space="preserve">   average speed    </w:t>
      </w:r>
      <w:r>
        <w:t xml:space="preserve">   instantaneous speed    </w:t>
      </w:r>
      <w:r>
        <w:t xml:space="preserve">   vector    </w:t>
      </w:r>
      <w:r>
        <w:t xml:space="preserve">   velocity    </w:t>
      </w:r>
      <w:r>
        <w:t xml:space="preserve">   constant speed    </w:t>
      </w:r>
      <w:r>
        <w:t xml:space="preserve">   slope    </w:t>
      </w:r>
      <w:r>
        <w:t xml:space="preserve">   coordinates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Crossword Puzzle</dc:title>
  <dcterms:created xsi:type="dcterms:W3CDTF">2021-10-11T07:22:05Z</dcterms:created>
  <dcterms:modified xsi:type="dcterms:W3CDTF">2021-10-11T07:22:05Z</dcterms:modified>
</cp:coreProperties>
</file>