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 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maintain speed, does 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matter an object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unit used to represent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slow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position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force that causes an object to change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force to move an object some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Crosswords </dc:title>
  <dcterms:created xsi:type="dcterms:W3CDTF">2021-10-11T07:21:52Z</dcterms:created>
  <dcterms:modified xsi:type="dcterms:W3CDTF">2021-10-11T07:21:52Z</dcterms:modified>
</cp:coreProperties>
</file>