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greater the ___the easier the object will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___, both ends need to have the same weight. Think of a scale!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rock will roll down the hill due to the force of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has a theory on motion. He's also a great scientist.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the job in less time and with less energy, use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a few people ___ on a rope, the box will be easier to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added wheels to our bureau to create less ___ when we move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something in motion will remain in motion, and something at rest will stay at rest, until a force acts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would be more difficult to _____ a wagon if it didn't have wheels.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takes ___to get the job done!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Review</dc:title>
  <dcterms:created xsi:type="dcterms:W3CDTF">2021-10-11T07:22:15Z</dcterms:created>
  <dcterms:modified xsi:type="dcterms:W3CDTF">2021-10-11T07:22:15Z</dcterms:modified>
</cp:coreProperties>
</file>