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newton    </w:t>
      </w:r>
      <w:r>
        <w:t xml:space="preserve">   mass    </w:t>
      </w:r>
      <w:r>
        <w:t xml:space="preserve">   machine    </w:t>
      </w:r>
      <w:r>
        <w:t xml:space="preserve">   lubricant    </w:t>
      </w:r>
      <w:r>
        <w:t xml:space="preserve">   lever    </w:t>
      </w:r>
      <w:r>
        <w:t xml:space="preserve">   kinetic energy    </w:t>
      </w:r>
      <w:r>
        <w:t xml:space="preserve">   joule    </w:t>
      </w:r>
      <w:r>
        <w:t xml:space="preserve">   inclined plane    </w:t>
      </w:r>
      <w:r>
        <w:t xml:space="preserve">   gravity    </w:t>
      </w:r>
      <w:r>
        <w:t xml:space="preserve">   gear ration    </w:t>
      </w:r>
      <w:r>
        <w:t xml:space="preserve">   gear    </w:t>
      </w:r>
      <w:r>
        <w:t xml:space="preserve">   fulcrum    </w:t>
      </w:r>
      <w:r>
        <w:t xml:space="preserve">   friction    </w:t>
      </w:r>
      <w:r>
        <w:t xml:space="preserve">   energy    </w:t>
      </w:r>
      <w:r>
        <w:t xml:space="preserve">   driven gear    </w:t>
      </w:r>
      <w:r>
        <w:t xml:space="preserve">   axle    </w:t>
      </w:r>
      <w:r>
        <w:t xml:space="preserve">   arm    </w:t>
      </w:r>
      <w:r>
        <w:t xml:space="preserve">   air resistance    </w:t>
      </w:r>
      <w:r>
        <w:t xml:space="preserve">   action force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Review</dc:title>
  <dcterms:created xsi:type="dcterms:W3CDTF">2021-10-11T07:21:26Z</dcterms:created>
  <dcterms:modified xsi:type="dcterms:W3CDTF">2021-10-11T07:21:26Z</dcterms:modified>
</cp:coreProperties>
</file>