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Scramble</w:t>
      </w:r>
    </w:p>
    <w:p>
      <w:pPr>
        <w:pStyle w:val="Questions"/>
      </w:pPr>
      <w:r>
        <w:t xml:space="preserve">1. ACNCLROIETEA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NA/EBAUDCLN REOCF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LOTEYCIV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GYTVARI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DANCEA/LB RFCEO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TCOFRINI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NTOOMI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ATIRNEI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OCFRE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SEEPD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SAMS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Scramble</dc:title>
  <dcterms:created xsi:type="dcterms:W3CDTF">2021-10-11T07:22:27Z</dcterms:created>
  <dcterms:modified xsi:type="dcterms:W3CDTF">2021-10-11T07:22:27Z</dcterms:modified>
</cp:coreProperties>
</file>