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 Unit          -  Kaelen O. Cazares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moving;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at rest stays at rest, an object in motion stays in motion, unless acted on by an outside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every action there is an equal and opposite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Unequal in size,  direction varies, and causes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push or pull that can change the motion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 is measured in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force that pulls things toward the center of earth or any other object that has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Force equals mass times acceleration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fast an object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Force of attraction or repulsion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impetus gained by a moving object.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moment when two objects hit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measurement from base to top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Measurement of the force of gravity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in size, opposite in direction, and doesn't cause a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Slowing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Speeding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matter that makes up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Resistance to wanna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 equals mass times acceleration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force between an object and the surface it is moving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apply a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Anything that has mass and takes up space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 Unit          -  Kaelen O. Cazares</dc:title>
  <dcterms:created xsi:type="dcterms:W3CDTF">2021-10-11T07:22:45Z</dcterms:created>
  <dcterms:modified xsi:type="dcterms:W3CDTF">2021-10-11T07:22:45Z</dcterms:modified>
</cp:coreProperties>
</file>