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Force puts an object in....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friction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 object moves away from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 force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an object moves toward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push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motion of an object can be fast or slow, which is called...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gravity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objects rubbing together creates...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computer keys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that keeps our feet on the ground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motion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object that you pull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wagon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 that you push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speed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example of friction is....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Bicycle brakes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push or a pull is called a...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 Vocabulary</dc:title>
  <dcterms:created xsi:type="dcterms:W3CDTF">2021-10-11T07:23:02Z</dcterms:created>
  <dcterms:modified xsi:type="dcterms:W3CDTF">2021-10-11T07:23:02Z</dcterms:modified>
</cp:coreProperties>
</file>