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force an object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force needed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reduces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far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force an object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does not touch the object (ex: gravity)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forces acting on an object are equal and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object moves or changes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an object is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in motion stays in motion or an object at rest stays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speed of an object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forces acting on an object have one force that is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an object moves of a certain amount of time (Ex: MPH)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physically touches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surfaces of two objects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pulls an object to Earth</w:t>
            </w:r>
          </w:p>
        </w:tc>
      </w:tr>
    </w:tbl>
    <w:p>
      <w:pPr>
        <w:pStyle w:val="WordBankMedium"/>
      </w:pPr>
      <w:r>
        <w:t xml:space="preserve">   Distance    </w:t>
      </w:r>
      <w:r>
        <w:t xml:space="preserve">   Non-contact force    </w:t>
      </w:r>
      <w:r>
        <w:t xml:space="preserve">   Speed    </w:t>
      </w:r>
      <w:r>
        <w:t xml:space="preserve">   Force    </w:t>
      </w:r>
      <w:r>
        <w:t xml:space="preserve">   Friction    </w:t>
      </w:r>
      <w:r>
        <w:t xml:space="preserve">   Mass    </w:t>
      </w:r>
      <w:r>
        <w:t xml:space="preserve">   Push    </w:t>
      </w:r>
      <w:r>
        <w:t xml:space="preserve">   Work    </w:t>
      </w:r>
      <w:r>
        <w:t xml:space="preserve">   Balanced force    </w:t>
      </w:r>
      <w:r>
        <w:t xml:space="preserve">   Lubricant    </w:t>
      </w:r>
      <w:r>
        <w:t xml:space="preserve">   Contact force    </w:t>
      </w:r>
      <w:r>
        <w:t xml:space="preserve">   Pull    </w:t>
      </w:r>
      <w:r>
        <w:t xml:space="preserve">   Gravity    </w:t>
      </w:r>
      <w:r>
        <w:t xml:space="preserve">   Newton    </w:t>
      </w:r>
      <w:r>
        <w:t xml:space="preserve">   Inertia    </w:t>
      </w:r>
      <w:r>
        <w:t xml:space="preserve">   Motion    </w:t>
      </w:r>
      <w:r>
        <w:t xml:space="preserve">   Acceleration    </w:t>
      </w:r>
      <w:r>
        <w:t xml:space="preserve">   Position    </w:t>
      </w:r>
      <w:r>
        <w:t xml:space="preserve">   Unbalanced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 Crossword Puzzle</dc:title>
  <dcterms:created xsi:type="dcterms:W3CDTF">2021-10-11T07:21:43Z</dcterms:created>
  <dcterms:modified xsi:type="dcterms:W3CDTF">2021-10-11T07:21:43Z</dcterms:modified>
</cp:coreProperties>
</file>